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5-409-2612/2026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-01-2026-001068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Сергея Николаевича,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нут Соловьев С.Н.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подъезде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неустойчивость тела,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резкий запах алкоголя 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 С.Н.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С.Н.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417908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Климовой И.Ф.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27.02.2026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С.Н.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Соловьева С.Н.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Соловьева Сергея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восемь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>омента вынесения постановления, а именно с 16:30 часов 27.02.2026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28.02.2026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5-409-2612/2026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8">
    <w:name w:val="cat-UserDefined grp-2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